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Cardiac Output is calculated using stroke volume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IV solution will increase preload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Responses that impact ____________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rate will increase with an increase influx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met when ventricles eject blood during systole into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Estimated blood flow in relation to body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medication will result in reallocation of blood thus decreasing preload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preload is seen in _________, hypovolemic, and cardiogenic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afterload is __________ in patients with hypertension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the tip of the CVP catheter would lay ____________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preload is determined by the amount of blood returned to the _______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heart rate is too fast it will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volume of blood that exerts a force on the ventricles during 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in EDV and SV in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receptors will increase preload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stenosis of the aortic valve will _______ afterload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Preload, afterload, and contractility are determinants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electrolyte that moves into the cell during phase 3 action potential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Clues</dc:title>
  <dcterms:created xsi:type="dcterms:W3CDTF">2021-10-11T02:54:08Z</dcterms:created>
  <dcterms:modified xsi:type="dcterms:W3CDTF">2021-10-11T02:54:08Z</dcterms:modified>
</cp:coreProperties>
</file>