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Conduction System</w:t>
      </w:r>
    </w:p>
    <w:p>
      <w:pPr>
        <w:pStyle w:val="Questions"/>
      </w:pPr>
      <w:r>
        <w:t xml:space="preserve">1. LAIASRONIT DENO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TROLNIAUVATREICR NEDO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NJKUIRPE FRBIES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ULBNED HCSBRANE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ENBLUD FO ISH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LMSUEPI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OLZAATIOPIEDRN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ARIIERLNOAOZPT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OLTSSYE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OLAETISD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Conduction System</dc:title>
  <dcterms:created xsi:type="dcterms:W3CDTF">2021-10-12T14:02:01Z</dcterms:created>
  <dcterms:modified xsi:type="dcterms:W3CDTF">2021-10-12T14:02:01Z</dcterms:modified>
</cp:coreProperties>
</file>