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are electrodes routinely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patient is on telemetry and is traveling off the unit, who do you notify?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is best to have a patient in while doing an ECG?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limb leads must 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Dextrocardia situs inversus is when the heart is on the _____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V4-V6 are in the ______ intercostal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V6 is placed on the ____ 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 placing electrodes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V1 goes in the ____ Intercostal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Electrode misplacement may mimic a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electrodes _______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hairy patients we prefer to _____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ECG reading has interference from movement,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leads are used for telemetry?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Crossword</dc:title>
  <dcterms:created xsi:type="dcterms:W3CDTF">2021-10-12T14:02:05Z</dcterms:created>
  <dcterms:modified xsi:type="dcterms:W3CDTF">2021-10-12T14:02:05Z</dcterms:modified>
</cp:coreProperties>
</file>