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Volume of blood in the ventricle at the end of diastole – stretch on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Largest portion of cardiac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against which the heart must work to eject blood during 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Delivery system that distributes and regulates amount of oxygenated blood flow to various tissue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auscultated that is caused by closure of the AV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Relaxation phase of the cardiac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Valve between right atria and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and velocity of the ejection of blood from ventricle independent of preload and afterload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Fibers penetrate the ventricle to transmit electrical impulse through to the endocardium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Contraction phase of the cardiac cycle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Crossword</dc:title>
  <dcterms:created xsi:type="dcterms:W3CDTF">2021-10-11T02:54:24Z</dcterms:created>
  <dcterms:modified xsi:type="dcterms:W3CDTF">2021-10-11T02:54:24Z</dcterms:modified>
</cp:coreProperties>
</file>