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organ of the pulmonary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artery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blue-gray discoloration of skin, nail beds, and lips due to hypoxia.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bundle of ___  transmits the electrical impulse from the atria to the bundle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Middle layer of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Shortness of breath or uncomfortable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heart is enclosed in a(n) ________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ST-Elevation Myocardial Infarction.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inferior ____ ____ returns deoxygenated blood from the lower body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Tiny sacs of lung tissue where exchange of carbon dioxide and oxygen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Ability of cardiac cells to shorten, causing the myocardium 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_______ valve is located between the left atrium and the left ventricle.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lower chambers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Stroke Volume x Heart Rate =______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cardiac cells to initiate an electrical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______ serves as an impulse delay mechanism, allowing the atria to completely contract and fully fill the ventricles.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term for heart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sounds are the noises caused by the normal closing of heart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Decreased supply of oxygen to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Reduced oxygen in any of the body's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of cardia cells to respond to an electrical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nervous system that raises heart rate and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Represents depolarization of the atrium on an ECG.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node is the primary pacemaker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 heart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Divides the right and left sides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Represents depolarization of the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Cardiac enzyme that the heart releases when damage has occurred.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Crossword Puzzle</dc:title>
  <dcterms:created xsi:type="dcterms:W3CDTF">2021-10-12T14:02:18Z</dcterms:created>
  <dcterms:modified xsi:type="dcterms:W3CDTF">2021-10-12T14:02:18Z</dcterms:modified>
</cp:coreProperties>
</file>