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Crossword for Ventricular Rhythms &amp; Heart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symptomatic VT with a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line drug for pulseless VT/VF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initiating the beat in a 3rd degree heart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beat that originates in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Divorced heart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 Fat and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 true block because there aren't extra 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Quivering electrical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 rhythm with no P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_______ is needed for pulseless VT/VF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determine the type of block you look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given in Wenckebach to help speed up the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lines before a wide QRS... HINT: I have a box in my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true heart block with even PR Intervals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Crossword for Ventricular Rhythms &amp; Heart Blocks</dc:title>
  <dcterms:created xsi:type="dcterms:W3CDTF">2021-10-12T14:01:59Z</dcterms:created>
  <dcterms:modified xsi:type="dcterms:W3CDTF">2021-10-12T14:01:59Z</dcterms:modified>
</cp:coreProperties>
</file>