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Dysrhythmia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Atrial tachycardia when the R waves are irregular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caused by pain, anxiety, and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synchronized administration of 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Atrial tachycardia when the R waves are regular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PVC every third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Atria repolarizes and ventricle depolarizes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Fatal in not terminated within 3 to 5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to 180 bpm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Simulation of the right or left carotid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Conduction originates from the 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Dysrhythmia</dc:title>
  <dcterms:created xsi:type="dcterms:W3CDTF">2021-10-11T02:54:20Z</dcterms:created>
  <dcterms:modified xsi:type="dcterms:W3CDTF">2021-10-11T02:54:20Z</dcterms:modified>
</cp:coreProperties>
</file>