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Electrophysiology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VALVE BETWEEN AORTA AND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 CARDIAC ARRHYTHMIA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ATRIUM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 FREQUENCY RESERVED FOR CARDIAC MONITORY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ASTYOLE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TREATABLE ARRHYTHMIA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WIRELESS CARDIAC MONITORING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HEARTS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ARTERY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RESTING PHASE</w:t>
            </w:r>
          </w:p>
        </w:tc>
      </w:tr>
    </w:tbl>
    <w:p>
      <w:pPr>
        <w:pStyle w:val="WordBankLarge"/>
      </w:pPr>
      <w:r>
        <w:t xml:space="preserve">   EKG    </w:t>
      </w:r>
      <w:r>
        <w:t xml:space="preserve">   AORTA    </w:t>
      </w:r>
      <w:r>
        <w:t xml:space="preserve">   NSR    </w:t>
      </w:r>
      <w:r>
        <w:t xml:space="preserve">   SANODE    </w:t>
      </w:r>
      <w:r>
        <w:t xml:space="preserve">   TWAVE    </w:t>
      </w:r>
      <w:r>
        <w:t xml:space="preserve">   PWAVE    </w:t>
      </w:r>
      <w:r>
        <w:t xml:space="preserve">   TELEMETRY    </w:t>
      </w:r>
      <w:r>
        <w:t xml:space="preserve">   WMTS    </w:t>
      </w:r>
      <w:r>
        <w:t xml:space="preserve">   VENTRICLE    </w:t>
      </w:r>
      <w:r>
        <w:t xml:space="preserve">   ATRIUM    </w:t>
      </w:r>
      <w:r>
        <w:t xml:space="preserve">   AORTICVALVE    </w:t>
      </w:r>
      <w:r>
        <w:t xml:space="preserve">   AFIB    </w:t>
      </w:r>
      <w:r>
        <w:t xml:space="preserve">   FLATLINE    </w:t>
      </w:r>
      <w:r>
        <w:t xml:space="preserve">   VFIB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Electrophysiology</dc:title>
  <dcterms:created xsi:type="dcterms:W3CDTF">2021-10-12T14:01:55Z</dcterms:created>
  <dcterms:modified xsi:type="dcterms:W3CDTF">2021-10-12T14:01:55Z</dcterms:modified>
</cp:coreProperties>
</file>