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assessment pneumonic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acute myocardial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CO2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term for difficulty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guidelines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pulse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profuse sweating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weakened sections of arterial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aspirin contraindication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chest pain relieved by rest and/or NTG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known symptom of 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aka right sided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vasodialator for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 for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BLS defibrillation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Emergencies</dc:title>
  <dcterms:created xsi:type="dcterms:W3CDTF">2021-10-11T02:54:00Z</dcterms:created>
  <dcterms:modified xsi:type="dcterms:W3CDTF">2021-10-11T02:54:00Z</dcterms:modified>
</cp:coreProperties>
</file>