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Cardiac Emergency (CPR/AED)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sate laws enacted to protect healthcare providers and other rescue personnel from being sued as a result of providing help to a victim during an emergency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Early_____ of cardiac arrest is the first link in the cardiac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Coronary heart disease is associated with too much fatty deposit called_______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Chest_______ is one of the signs of 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 not use AED in a moving______ for safety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breaths given for each set of CPR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way to protect yourself when giving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Acronym used to interview a conscious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referred to us, high blood pressure.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Shock to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compressions performed for one set of CPR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Depth you compress an adult's chest during CPR. At least____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stands for Cardiopulmonary resuscitation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any emergency situation, you check the_____ before any other step.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Perform this after conpressions and before breaths if you believe airway is blocked.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Blockage of blood flow to part of the heart causing that part of the muscle to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research by the American Red Cross found out that cardiovascular disease is the number_______ killer 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Must be givenby a person/guardian before respondercan give any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device used to restart victim in cardiac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Until help arrives, the first thing to do as a first responders is to call______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Emergency (CPR/AED)</dc:title>
  <dcterms:created xsi:type="dcterms:W3CDTF">2022-08-23T00:03:30Z</dcterms:created>
  <dcterms:modified xsi:type="dcterms:W3CDTF">2022-08-23T00:03:30Z</dcterms:modified>
</cp:coreProperties>
</file>