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Emergency (terminologies)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Shock    </w:t>
      </w:r>
      <w:r>
        <w:t xml:space="preserve">   Rhythm    </w:t>
      </w:r>
      <w:r>
        <w:t xml:space="preserve">   Resuscitation    </w:t>
      </w:r>
      <w:r>
        <w:t xml:space="preserve">   Cardiopulmonary    </w:t>
      </w:r>
      <w:r>
        <w:t xml:space="preserve">   Nitroglycerin    </w:t>
      </w:r>
      <w:r>
        <w:t xml:space="preserve">   Breaths    </w:t>
      </w:r>
      <w:r>
        <w:t xml:space="preserve">   Ventricles    </w:t>
      </w:r>
      <w:r>
        <w:t xml:space="preserve">   AED    </w:t>
      </w:r>
      <w:r>
        <w:t xml:space="preserve">   Circulation    </w:t>
      </w:r>
      <w:r>
        <w:t xml:space="preserve">   Blood    </w:t>
      </w:r>
      <w:r>
        <w:t xml:space="preserve">   Tachycardia    </w:t>
      </w:r>
      <w:r>
        <w:t xml:space="preserve">   Fibrillation    </w:t>
      </w:r>
      <w:r>
        <w:t xml:space="preserve">   Ventricular    </w:t>
      </w:r>
      <w:r>
        <w:t xml:space="preserve">   Coronary    </w:t>
      </w:r>
      <w:r>
        <w:t xml:space="preserve">   Cardiovascular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Emergency (terminologies)</dc:title>
  <dcterms:created xsi:type="dcterms:W3CDTF">2021-10-11T02:54:27Z</dcterms:created>
  <dcterms:modified xsi:type="dcterms:W3CDTF">2021-10-11T02:54:27Z</dcterms:modified>
</cp:coreProperties>
</file>