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Cardiac/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medication    </w:t>
      </w:r>
      <w:r>
        <w:t xml:space="preserve">   temperature    </w:t>
      </w:r>
      <w:r>
        <w:t xml:space="preserve">   splinting    </w:t>
      </w:r>
      <w:r>
        <w:t xml:space="preserve">   shortness of breath    </w:t>
      </w:r>
      <w:r>
        <w:t xml:space="preserve">   sutures    </w:t>
      </w:r>
      <w:r>
        <w:t xml:space="preserve">   normal saline    </w:t>
      </w:r>
      <w:r>
        <w:t xml:space="preserve">   heart rate    </w:t>
      </w:r>
      <w:r>
        <w:t xml:space="preserve">   echo    </w:t>
      </w:r>
      <w:r>
        <w:t xml:space="preserve">   acquired    </w:t>
      </w:r>
      <w:r>
        <w:t xml:space="preserve">   congenital    </w:t>
      </w:r>
      <w:r>
        <w:t xml:space="preserve">   heart failure    </w:t>
      </w:r>
      <w:r>
        <w:t xml:space="preserve">   endocarditis    </w:t>
      </w:r>
      <w:r>
        <w:t xml:space="preserve">   CABG    </w:t>
      </w:r>
      <w:r>
        <w:t xml:space="preserve">   INR    </w:t>
      </w:r>
      <w:r>
        <w:t xml:space="preserve">   mechanical valve    </w:t>
      </w:r>
      <w:r>
        <w:t xml:space="preserve">   atrial fib    </w:t>
      </w:r>
      <w:r>
        <w:t xml:space="preserve">   heart    </w:t>
      </w:r>
      <w:r>
        <w:t xml:space="preserve">   cholesterol    </w:t>
      </w:r>
      <w:r>
        <w:t xml:space="preserve">   sodium    </w:t>
      </w:r>
      <w:r>
        <w:t xml:space="preserve">   stroke    </w:t>
      </w:r>
      <w:r>
        <w:t xml:space="preserve">   angina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Cardiac/ Heart Failure</dc:title>
  <dcterms:created xsi:type="dcterms:W3CDTF">2021-10-11T02:55:47Z</dcterms:created>
  <dcterms:modified xsi:type="dcterms:W3CDTF">2021-10-11T02:55:47Z</dcterms:modified>
</cp:coreProperties>
</file>