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 Med/Surg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Pulse site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Arrythmia is a pulse that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Tachypnea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of hypertension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Intermittent claudication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Complication of Rheumatic fever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Ischemia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age the blood pressure usually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Phagocytosis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 volume of erythrocytes results 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Proteins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arteriosclerosis obliterans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Bradycardia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Digest microorganisms and cellular debris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Myocarditis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Serium cardiac markers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Orthostatic hyotension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Monitors oxygenation &amp; acid-base balance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Atherosclerosis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 in BP upon rising from lying down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Bacterial endocarditis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the heart muscle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Rheumatic fever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Weakness of the heart muscle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Unknown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&amp; occlusion of small to medium sized arteries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Bradypnea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Irregular, purposeless contraction of heart muscle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Cardiomyopathy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Respirations below 16 BPM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Angina pectoris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Deprivation of O2 to an organ or muscle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Hypertension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Heart rate above 100 BPM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Arteriosclerosis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Deprivation of O2 in the heart muscle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Arterial blood gases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pressure above 140/90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Irregular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Respirations above 20 BPM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Anemia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Heart rate below 60 BPM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Burger's disease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Thickening, loss of elasticity &amp; calcification of arterial walls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Apical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 be the result of ineffective treatment of infection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Tachycardia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Placque in arteries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Ventricular fibrillation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 Med/Surg Review</dc:title>
  <dcterms:created xsi:type="dcterms:W3CDTF">2021-10-12T14:02:07Z</dcterms:created>
  <dcterms:modified xsi:type="dcterms:W3CDTF">2021-10-12T14:02:07Z</dcterms:modified>
</cp:coreProperties>
</file>