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Cardiac Medications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Increases the force of the heart's contractions, which can be beneficial in heart failure and for irregular heartbeats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Relaxes blood vessels and increases the supply of blood and oxygen to the heart while reducing its workload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Causes the body to rid itself of excess fluids and sodium through urination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Expands blood vessels and decreases resistance by lowering levels of angiotensin 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Interrupts the movement of calcium into the cells of the heart and blood vessels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Used as an IV drip for those patients experiencing a hypertensive crisis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Some affect the liver, some work in the intestines and some interrupt the formation of cholesterol from circulating in the blood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An enzyme that breaks down natural substances in the body that open narrowed arteries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Keeps blood clots from forming by preventing blood platelets from sticking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Decreases the clotting (coagulating) ability of the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Decreases the heart rate and cardiac output, which lowers blood pressure and makes the heart beat more slowly and with less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Prevents angiotensin II (chemical) from having any effects on the heart and blood vessels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Cardiac Medications</dc:title>
  <dcterms:created xsi:type="dcterms:W3CDTF">2021-10-11T02:53:57Z</dcterms:created>
  <dcterms:modified xsi:type="dcterms:W3CDTF">2021-10-11T02:53:57Z</dcterms:modified>
</cp:coreProperties>
</file>