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Relaxes blood vessels and increases the supply of blood and oxygen to the heart while reducing its workload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Nitroglycerin 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Decreases the heart rate and cardiac output, which lowers B/P and makes heart beat slower with less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Dobutamine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Decreases the clotting (coagulating) ability of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Tikosyn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the body to rid itself of excess fluids and sodium through urination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Beta Blockers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the force of the heart's contractions, which can be beneficial in heart failure and for irregular heartbeats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Antiplatelet Meds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Suddenly stopping Beta Blockers can lead to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Anticoagulants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III antiarrhythmic drug for A-fib that can cause QT prolongation or Torsades de Pointes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Nitroglycerin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used for chemical cardioversion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Hypertensive 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Cardiac medications that cause severe dry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Cardizem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Vasodilator that reduces oxygen consumption to decrease ischemia and relieve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Ace Inhibitors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Administered IV for left ventricular dysfunction and hypoperfusion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Digitalis Preparations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types of medications should be given to patient prior to cardiac cath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Statins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 to stress testing, RN should remove this from the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Diuretics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medication is not in the crash cart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Vasodilators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Grapefruit and grapefruit juice should be avoided when 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Adenosine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Medications</dc:title>
  <dcterms:created xsi:type="dcterms:W3CDTF">2021-10-12T14:01:51Z</dcterms:created>
  <dcterms:modified xsi:type="dcterms:W3CDTF">2021-10-12T14:01:51Z</dcterms:modified>
</cp:coreProperties>
</file>