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Meds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Calcium channel blocker used commonly for a-fib, SVT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medication cannot be taken with sildenafil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Monitored by aPTT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convert and decrease rate of supraventricular tacchycardia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Beta blocker used to treat arrhythmias, decrease myocardial oxygen demand. Can cause bronchoconstriction and block symptoms of hypoglycemia.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ACE inhibitor used for hypertension but can cause persistent cough, angioedema.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Monitored by INR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Loop diuretic that is used for heart failure but can cause ototoxicity and hypokalemia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lower cholesterol and LDL levels; raises HDL. Can cause myalgias, rhabdomyolysis, hepatotoxicity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Anticoagulant used to treat DVT and 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Antiplatelet drug which prevents MI and CVA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Normal serum level is 0.5-2ng/ml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Antidysrhythmic used for atrial and ventricular dysrhythmias that can cause lung damage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Meds</dc:title>
  <dcterms:created xsi:type="dcterms:W3CDTF">2021-10-12T14:02:09Z</dcterms:created>
  <dcterms:modified xsi:type="dcterms:W3CDTF">2021-10-12T14:02:09Z</dcterms:modified>
</cp:coreProperties>
</file>