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 Monitoring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Monitor strips are placed in the patient's ____________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Cardiac monitoring provides a continuous __________ of the patient's cardiac electrical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Notify MT prior to _________ of telemetry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a narrative note for a change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 narrative note for change in  _______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Verify ____________ with MT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Once placed on monitor, give MT a _________ 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purpose of cardiac monitoring is to identify and treat various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are turned on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must have a physicians _________ for cardiac monitor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Monitoring</dc:title>
  <dcterms:created xsi:type="dcterms:W3CDTF">2021-10-12T14:02:20Z</dcterms:created>
  <dcterms:modified xsi:type="dcterms:W3CDTF">2021-10-12T14:02:20Z</dcterms:modified>
</cp:coreProperties>
</file>