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Muscle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striated    </w:t>
      </w:r>
      <w:r>
        <w:t xml:space="preserve">   spiral bundles    </w:t>
      </w:r>
      <w:r>
        <w:t xml:space="preserve">   slow    </w:t>
      </w:r>
      <w:r>
        <w:t xml:space="preserve">   rhythmic    </w:t>
      </w:r>
      <w:r>
        <w:t xml:space="preserve">   pump    </w:t>
      </w:r>
      <w:r>
        <w:t xml:space="preserve">   involuntary    </w:t>
      </w:r>
      <w:r>
        <w:t xml:space="preserve">   intercalated discs    </w:t>
      </w:r>
      <w:r>
        <w:t xml:space="preserve">   heartwalls    </w:t>
      </w:r>
      <w:r>
        <w:t xml:space="preserve">   heart    </w:t>
      </w:r>
      <w:r>
        <w:t xml:space="preserve">   fibrous    </w:t>
      </w:r>
      <w:r>
        <w:t xml:space="preserve">   endomysium    </w:t>
      </w:r>
      <w:r>
        <w:t xml:space="preserve">   cardiac    </w:t>
      </w:r>
      <w:r>
        <w:t xml:space="preserve">   blood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Muscle </dc:title>
  <dcterms:created xsi:type="dcterms:W3CDTF">2021-10-12T14:01:42Z</dcterms:created>
  <dcterms:modified xsi:type="dcterms:W3CDTF">2021-10-12T14:01:42Z</dcterms:modified>
</cp:coreProperties>
</file>