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Rehab Weeek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exercise using large muscle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Wire mesh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should be kept below 1500mg/day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Bottom chambers of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Recommended minutes of exercise per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Pressure in arteries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way to monitor exercise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risk factor you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piece of exercise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medication for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Meditation helps reduce this risk fator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Rehab Weeek</dc:title>
  <dcterms:created xsi:type="dcterms:W3CDTF">2021-10-12T14:02:13Z</dcterms:created>
  <dcterms:modified xsi:type="dcterms:W3CDTF">2021-10-12T14:02:13Z</dcterms:modified>
</cp:coreProperties>
</file>