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Rehab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for "Good"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Minutes of exercise recommended per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this type of food in your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piece of exercise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manage this to improve your health and reduce your risk of a heart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sign of a heart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 risk factor for heart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minutes to wait before taking a second nitroglycerin &amp; calling 911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fat that contributes most to high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medication for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abbreviation for "Bad"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Patients should limit this ingredient in their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Rehab Week!</dc:title>
  <dcterms:created xsi:type="dcterms:W3CDTF">2021-10-12T14:02:22Z</dcterms:created>
  <dcterms:modified xsi:type="dcterms:W3CDTF">2021-10-12T14:02:22Z</dcterms:modified>
</cp:coreProperties>
</file>