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Cardiac Rehab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Arrhythmia    </w:t>
      </w:r>
      <w:r>
        <w:t xml:space="preserve">   Bike    </w:t>
      </w:r>
      <w:r>
        <w:t xml:space="preserve">   Blood pressure    </w:t>
      </w:r>
      <w:r>
        <w:t xml:space="preserve">   CABG    </w:t>
      </w:r>
      <w:r>
        <w:t xml:space="preserve">   Cardiac rehab    </w:t>
      </w:r>
      <w:r>
        <w:t xml:space="preserve">   Cool down    </w:t>
      </w:r>
      <w:r>
        <w:t xml:space="preserve">   Doctor    </w:t>
      </w:r>
      <w:r>
        <w:t xml:space="preserve">   Exercise    </w:t>
      </w:r>
      <w:r>
        <w:t xml:space="preserve">   Health    </w:t>
      </w:r>
      <w:r>
        <w:t xml:space="preserve">   Heart    </w:t>
      </w:r>
      <w:r>
        <w:t xml:space="preserve">   Knowledge    </w:t>
      </w:r>
      <w:r>
        <w:t xml:space="preserve">   Laughter    </w:t>
      </w:r>
      <w:r>
        <w:t xml:space="preserve">   Lifestyle    </w:t>
      </w:r>
      <w:r>
        <w:t xml:space="preserve">   MI    </w:t>
      </w:r>
      <w:r>
        <w:t xml:space="preserve">   Nurse    </w:t>
      </w:r>
      <w:r>
        <w:t xml:space="preserve">   Physical therapist    </w:t>
      </w:r>
      <w:r>
        <w:t xml:space="preserve">   Stents    </w:t>
      </w:r>
      <w:r>
        <w:t xml:space="preserve">   Strength    </w:t>
      </w:r>
      <w:r>
        <w:t xml:space="preserve">   Treadmill    </w:t>
      </w:r>
      <w:r>
        <w:t xml:space="preserve">   Warm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Rehab Week</dc:title>
  <dcterms:created xsi:type="dcterms:W3CDTF">2021-10-12T14:01:36Z</dcterms:created>
  <dcterms:modified xsi:type="dcterms:W3CDTF">2021-10-12T14:01:36Z</dcterms:modified>
</cp:coreProperties>
</file>