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cause a shortened QT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Vegetation on the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 elevation in leads V3, V4 and sometime V2 is an ________ infarct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 wave is the _______ of the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Longer, longer, drop...now you have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Fast, irregular, non-life sustaining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Sustained HR &gt;150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respond to an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Untreated hyperkalemia can lead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Dropped beat with a consistent PR interval, ___Degree Type 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Unshockable rhythm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Cardiac marker released into the blood with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symptomatic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Anti-Platelet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given for SVT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Non-pharmacological treatment for SVT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PVCs are ____ and 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 pain relieved by sitting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Examines valves, heart function and ejection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dysrhythmia after a CABG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relationship between the P wave and QRS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 happen after a cardiac cath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 elevation in leads II, III and aVF is an _______ infarct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Review</dc:title>
  <dcterms:created xsi:type="dcterms:W3CDTF">2021-10-12T14:02:14Z</dcterms:created>
  <dcterms:modified xsi:type="dcterms:W3CDTF">2021-10-12T14:02:14Z</dcterms:modified>
</cp:coreProperties>
</file>