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Review: Concepts and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node acts as the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Spontaneous rhythm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 during cardiac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Broadest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between chambers allow blood to flow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flow to a capillary bed to provide nutrients and oxygen to tissues/organs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regulate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of blood throughout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 is a four-chambered muscular organ encased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regulate the heart rate and vascular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pump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recieve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Tip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Review: Concepts and Structures</dc:title>
  <dcterms:created xsi:type="dcterms:W3CDTF">2021-10-11T02:54:11Z</dcterms:created>
  <dcterms:modified xsi:type="dcterms:W3CDTF">2021-10-11T02:54:11Z</dcterms:modified>
</cp:coreProperties>
</file>