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Cardiac Unit Competency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collection of blood outside of a blood vessel.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health-risk behavior that is one cause of heart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reading of &lt;65 of this clinical measure is critical and requires RRT activation.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common complication of TAVR surgery.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Cardiac patients have higher risk of ______________ than most of the general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type of pacing improves symptoms of heart failure by coordinating both ventricles.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Beta Blockers may mask this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symptom of cardiac tamponade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Patients with which type of MI can wait to go to the cath lab if anticoagulation cardiac demand reduction is given?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Cardiac ablation comes with a risk for this fatal complication.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Vital signs are imperitive before and after giving each dose of this medication.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drug category is required for 4-6 weeks after placing a bare metal stent?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Sotolol has a black box warning for tachycardia due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RT must be notified for increasing _______________ requirements.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 time, this condition leads to heart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communication that aides in preventing sentinel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Antithrombotic medication may be necessary for a few weeks prior to this procedure.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 patient lean forward may be helpful in differentiating chest pain of an MI from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condition that elevates risk for adverse effects of epidural analgesia.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ablation often performed along with open heart surgery.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ablation performed for dysrhythmias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device used to decrease risk of stroke in patients with afib.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important to check and normalize potassium and magnesium prior to giving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medicine commonly used to treat pericarditis.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Equipment used to keep the airway open, improving gas exchange and reducing or eliminating the need for intubation.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Prior to sending a patient for an ablation, which medication should be given?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Cardiac Unit Competency</dc:title>
  <dcterms:created xsi:type="dcterms:W3CDTF">2021-10-11T02:55:19Z</dcterms:created>
  <dcterms:modified xsi:type="dcterms:W3CDTF">2021-10-11T02:55:19Z</dcterms:modified>
</cp:coreProperties>
</file>