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medically treated 4.4 cm TAA can have ______ follow-up imaging.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 wave inversion in lead v5 is an ________________ EKG.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PVD-3.1 would be used to evaluate a new _________ bruit.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Multigated Acquisition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patient who meets all of the criteria for an imaging stress test can also have a cardiac PET if he/she is __________ obese.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test used to diagnose and track heart failure.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marker for ischemic injury; primarily cardiac.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 used to determine blood sugar control for patients with diabetes.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Shortness of breath when upright or seated; the opposite of orthopnea.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Pre-test probability of CAD is determined by age, ______, and symptoms.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vena cava (SVC)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 imaging study to evaluate for deep venous thrombosis (DVT)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cramping sensation of the legs with walking or severe leg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93306 is not indicated in the eval of ______ congenital heart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chest discomfort is a sign of typical angina.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cardiac CT, CTV, MRV, or MRI can be used to eval pulmonary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syncope is NOT a reason to approve a left heart catheterization.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Greater than 90% pre-test probability of CAD is considered "____" probability.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</dc:title>
  <dcterms:created xsi:type="dcterms:W3CDTF">2021-10-11T02:53:55Z</dcterms:created>
  <dcterms:modified xsi:type="dcterms:W3CDTF">2021-10-11T02:53:55Z</dcterms:modified>
</cp:coreProperties>
</file>