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ventricle has the most trabeculatations?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of Q wave to the end of the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tricuspid leaflet only seen in the RVIT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 of electrical activity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Pacemaker rate of 40-60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the cells to conduct impulses to adjacent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Mitral valve leaflet that becomes aortic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Coronary circulation returns to heart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leaky valve causing more volume in the atrium would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Round structure seen in PLAX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of T wave to beginning of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volume of blood that leaves with every heart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 medication would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the cardiac cells to generate an impulse without a nerve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greater the stretch the greater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Aortic cusp without coronary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Outermost layer of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opening for coronary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Innermost layer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Pacemaker of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anatomy</dc:title>
  <dcterms:created xsi:type="dcterms:W3CDTF">2021-10-11T02:54:49Z</dcterms:created>
  <dcterms:modified xsi:type="dcterms:W3CDTF">2021-10-11T02:54:49Z</dcterms:modified>
</cp:coreProperties>
</file>