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category of diuretics is most often used to treat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administering warfarin, this lab value must be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category of drug could cause a dry cough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drug could cause yellow-green vision if toxic levels of this drug are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molecular weight heparin that is given subcutaneously.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Daily weights should be done on the ____ scale, ____ time of day, in the ____ amount of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important to do this when applying nitroglycerin patches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lab value must be checked prior to administering furosemide.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class of antihypertensives end in "lol"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Aspirin falls into this class of medications.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Administer this is the INR is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antidote for heparin?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nurse should monitor for this when administering spiranolactone?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category of coagulation modifiers prevent clots from 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category of drug is common for treating angina.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category of coagulation modifiers dissolve or bust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 levels should be assessed with this particular organ when the physician prescribes a "statin"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 value associated with heparin.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class of medications stops the RAAS system but does not have an ACE cough.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medication lowers heart rate but leaves the blood pressure unaffected.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</dc:title>
  <dcterms:created xsi:type="dcterms:W3CDTF">2021-10-11T02:54:08Z</dcterms:created>
  <dcterms:modified xsi:type="dcterms:W3CDTF">2021-10-11T02:54:08Z</dcterms:modified>
</cp:coreProperties>
</file>