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Cardiff City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Aden Flint    </w:t>
      </w:r>
      <w:r>
        <w:t xml:space="preserve">   bacuna    </w:t>
      </w:r>
      <w:r>
        <w:t xml:space="preserve">   bogle    </w:t>
      </w:r>
      <w:r>
        <w:t xml:space="preserve">   coxe    </w:t>
      </w:r>
      <w:r>
        <w:t xml:space="preserve">   dannny ward    </w:t>
      </w:r>
      <w:r>
        <w:t xml:space="preserve">   Etheridge    </w:t>
      </w:r>
      <w:r>
        <w:t xml:space="preserve">   Gary madine    </w:t>
      </w:r>
      <w:r>
        <w:t xml:space="preserve">   Glatzel    </w:t>
      </w:r>
      <w:r>
        <w:t xml:space="preserve">   hoilett    </w:t>
      </w:r>
      <w:r>
        <w:t xml:space="preserve">   joe bennett    </w:t>
      </w:r>
      <w:r>
        <w:t xml:space="preserve">   lee tomlin    </w:t>
      </w:r>
      <w:r>
        <w:t xml:space="preserve">   Mendez Laing    </w:t>
      </w:r>
      <w:r>
        <w:t xml:space="preserve">   Morrison    </w:t>
      </w:r>
      <w:r>
        <w:t xml:space="preserve">   murphy    </w:t>
      </w:r>
      <w:r>
        <w:t xml:space="preserve">   nelson    </w:t>
      </w:r>
      <w:r>
        <w:t xml:space="preserve">   pack    </w:t>
      </w:r>
      <w:r>
        <w:t xml:space="preserve">   paterson    </w:t>
      </w:r>
      <w:r>
        <w:t xml:space="preserve">   Peltier    </w:t>
      </w:r>
      <w:r>
        <w:t xml:space="preserve">   Sol Bamba    </w:t>
      </w:r>
      <w:r>
        <w:t xml:space="preserve">   vassell    </w:t>
      </w:r>
      <w:r>
        <w:t xml:space="preserve">   vaulks    </w:t>
      </w:r>
      <w:r>
        <w:t xml:space="preserve">   whyte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Cardiff City Players</dc:title>
  <dcterms:created xsi:type="dcterms:W3CDTF">2021-10-11T02:55:24Z</dcterms:created>
  <dcterms:modified xsi:type="dcterms:W3CDTF">2021-10-11T02:55:24Z</dcterms:modified>
</cp:coreProperties>
</file>