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Cardiff through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The Blitz    </w:t>
      </w:r>
      <w:r>
        <w:t xml:space="preserve">   War    </w:t>
      </w:r>
      <w:r>
        <w:t xml:space="preserve">   Stuart    </w:t>
      </w:r>
      <w:r>
        <w:t xml:space="preserve">   Tudor    </w:t>
      </w:r>
      <w:r>
        <w:t xml:space="preserve">   Change    </w:t>
      </w:r>
      <w:r>
        <w:t xml:space="preserve">   Time    </w:t>
      </w:r>
      <w:r>
        <w:t xml:space="preserve">   Regeneration    </w:t>
      </w:r>
      <w:r>
        <w:t xml:space="preserve">   Castle    </w:t>
      </w:r>
      <w:r>
        <w:t xml:space="preserve">   Bute Family    </w:t>
      </w:r>
      <w:r>
        <w:t xml:space="preserve">   Normans    </w:t>
      </w:r>
      <w:r>
        <w:t xml:space="preserve">   Romans    </w:t>
      </w:r>
      <w:r>
        <w:t xml:space="preserve">   Cardiff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Cardiff through time</dc:title>
  <dcterms:created xsi:type="dcterms:W3CDTF">2021-10-11T02:55:43Z</dcterms:created>
  <dcterms:modified xsi:type="dcterms:W3CDTF">2021-10-11T02:55:43Z</dcterms:modified>
</cp:coreProperties>
</file>