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Cardinal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carotenoids in cardinal's food give them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weeks from the time a monther lays eggs until her babies are on their 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Nests are usually less than how many feet from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young are usually born in this month.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cardinal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Cardinals will not use this; even if provided.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fledglings have brown feathers with undertones of red until after they do this for the first time; normally around 12 months 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average life span of a cardinal in the wild.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 the female and male work ______ during mating season to build their nest, which takes about 8-9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Males feed females, beak to beak, for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group of fledglings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times a cardinal will use a nest.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Cardinal 2019</dc:title>
  <dcterms:created xsi:type="dcterms:W3CDTF">2021-10-11T02:55:29Z</dcterms:created>
  <dcterms:modified xsi:type="dcterms:W3CDTF">2021-10-11T02:55:29Z</dcterms:modified>
</cp:coreProperties>
</file>