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Cardinal Planes &amp; 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a left and right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Anterior side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reference further from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a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Below, lower than a structure or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Underside of the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Posterior side of the hand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Above, higher than a structure or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front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Further from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 Planes &amp; Directional Terms</dc:title>
  <dcterms:created xsi:type="dcterms:W3CDTF">2021-10-11T02:55:04Z</dcterms:created>
  <dcterms:modified xsi:type="dcterms:W3CDTF">2021-10-11T02:55:04Z</dcterms:modified>
</cp:coreProperties>
</file>