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Cardio-Respiratory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results in a increase in the number of capillaries wrapping around the alveoli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more muscular the veins and arteries the more they can dilate and constrict, this is an increase in...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amount of air inspired and expired with each normal breath at rest or during exercise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when the heart becomes bigger and stronger (7,11)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there are more of these, more oxygen can be delivered to working muscles (3,5,5)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blood pumped around your body per beat is called...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blood ejected from your heart in one minute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heart is able to pump out more blood per beat, what lowers? (7,5,4)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Greatest amount of air to pass in/out of lungs by most forceful inspiration/expiration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where gaseous exchange takes place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........... and intercostal muscles are stronger you can breathe deeper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Cardio-Respiratory Effects</dc:title>
  <dcterms:created xsi:type="dcterms:W3CDTF">2021-10-11T02:55:01Z</dcterms:created>
  <dcterms:modified xsi:type="dcterms:W3CDTF">2021-10-11T02:55:01Z</dcterms:modified>
</cp:coreProperties>
</file>