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 Crossword by Morgan Mascorro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of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heart rate over 90 beats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inadequate supply of blood to the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construction phase of the heartbeat when the heart muscle pumps blood from the chambers into the arteries and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a thrombus or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blockage or 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above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heart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dilation of an artery; usually due to a weakness in the wall of the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valves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persistently elevated high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vascular blockage made up of a thrombus, bacteria, air, plaque, or other foreign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regular muscular contractions of the atria or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pressure that is below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a swollen or twisted vein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 heart sound </w:t>
            </w:r>
          </w:p>
        </w:tc>
      </w:tr>
    </w:tbl>
    <w:p>
      <w:pPr>
        <w:pStyle w:val="WordBankLarge"/>
      </w:pPr>
      <w:r>
        <w:t xml:space="preserve">   aneurysm     </w:t>
      </w:r>
      <w:r>
        <w:t xml:space="preserve">   cardiomegaly    </w:t>
      </w:r>
      <w:r>
        <w:t xml:space="preserve">   varicose     </w:t>
      </w:r>
      <w:r>
        <w:t xml:space="preserve">   thrombotic     </w:t>
      </w:r>
      <w:r>
        <w:t xml:space="preserve">   thoracic    </w:t>
      </w:r>
      <w:r>
        <w:t xml:space="preserve">   systole    </w:t>
      </w:r>
      <w:r>
        <w:t xml:space="preserve">   supraventricular     </w:t>
      </w:r>
      <w:r>
        <w:t xml:space="preserve">   sphygmic     </w:t>
      </w:r>
      <w:r>
        <w:t xml:space="preserve">   cardiovalvulitis     </w:t>
      </w:r>
      <w:r>
        <w:t xml:space="preserve">   cardiomyopathy    </w:t>
      </w:r>
      <w:r>
        <w:t xml:space="preserve">   embolus    </w:t>
      </w:r>
      <w:r>
        <w:t xml:space="preserve">   occlusion     </w:t>
      </w:r>
      <w:r>
        <w:t xml:space="preserve">   myocarditis    </w:t>
      </w:r>
      <w:r>
        <w:t xml:space="preserve">   murmur    </w:t>
      </w:r>
      <w:r>
        <w:t xml:space="preserve">   hypotension     </w:t>
      </w:r>
      <w:r>
        <w:t xml:space="preserve">   ischemia    </w:t>
      </w:r>
      <w:r>
        <w:t xml:space="preserve">   hypertension     </w:t>
      </w:r>
      <w:r>
        <w:t xml:space="preserve">   tachycardia    </w:t>
      </w:r>
      <w:r>
        <w:t xml:space="preserve">   flutter     </w:t>
      </w:r>
      <w:r>
        <w:t xml:space="preserve">   thrombus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 Crossword by Morgan Mascorro </dc:title>
  <dcterms:created xsi:type="dcterms:W3CDTF">2021-10-11T02:54:33Z</dcterms:created>
  <dcterms:modified xsi:type="dcterms:W3CDTF">2021-10-11T02:54:33Z</dcterms:modified>
</cp:coreProperties>
</file>