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 Sports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relatively low in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carries ___________________ away from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heart functions as a ______________ pump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 _______ knows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numerous of the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chambers of the heart are separated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circulatory system delivers __________ to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two lower chambers of the heart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blood relatively high in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Oxygenated blood is ______ _________ in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heart, blood tissue and blood vessels make up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helps maintain ___________ for all cells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Valves prevent the flow of blood to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always flows towards the heart in these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heart is surrounded by a tough thin sac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2 upper chambers of the heart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double pump that transports blood to the lungs and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 Sports Medicine</dc:title>
  <dcterms:created xsi:type="dcterms:W3CDTF">2021-10-11T02:54:12Z</dcterms:created>
  <dcterms:modified xsi:type="dcterms:W3CDTF">2021-10-11T02:54:12Z</dcterms:modified>
</cp:coreProperties>
</file>