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Bicycles    </w:t>
      </w:r>
      <w:r>
        <w:t xml:space="preserve">   Cartwheel    </w:t>
      </w:r>
      <w:r>
        <w:t xml:space="preserve">   Rest    </w:t>
      </w:r>
      <w:r>
        <w:t xml:space="preserve">   Crab Walk    </w:t>
      </w:r>
      <w:r>
        <w:t xml:space="preserve">   Line jump    </w:t>
      </w:r>
      <w:r>
        <w:t xml:space="preserve">   Squat    </w:t>
      </w:r>
      <w:r>
        <w:t xml:space="preserve">   Tuck Jumps    </w:t>
      </w:r>
      <w:r>
        <w:t xml:space="preserve">   Crunches    </w:t>
      </w:r>
      <w:r>
        <w:t xml:space="preserve">   Pushups    </w:t>
      </w:r>
      <w:r>
        <w:t xml:space="preserve">   Butt Kicks    </w:t>
      </w:r>
      <w:r>
        <w:t xml:space="preserve">   Jumping Jacks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 Word Search</dc:title>
  <dcterms:created xsi:type="dcterms:W3CDTF">2021-10-11T02:54:59Z</dcterms:created>
  <dcterms:modified xsi:type="dcterms:W3CDTF">2021-10-11T02:54:59Z</dcterms:modified>
</cp:coreProperties>
</file>