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 </w:t>
      </w:r>
    </w:p>
    <w:p>
      <w:pPr>
        <w:pStyle w:val="Questions"/>
      </w:pPr>
      <w:r>
        <w:t xml:space="preserve">1. DOTCRO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PTAEITN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HLAHET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HVI TASEB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TAHER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ATRHE SDSEAIE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POSGTTHIL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DLICMAE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 </dc:title>
  <dcterms:created xsi:type="dcterms:W3CDTF">2021-10-11T02:54:46Z</dcterms:created>
  <dcterms:modified xsi:type="dcterms:W3CDTF">2021-10-11T02:54:46Z</dcterms:modified>
</cp:coreProperties>
</file>