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Cardiologist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residency    </w:t>
      </w:r>
      <w:r>
        <w:t xml:space="preserve">   medical school    </w:t>
      </w:r>
      <w:r>
        <w:t xml:space="preserve">   holter monitor    </w:t>
      </w:r>
      <w:r>
        <w:t xml:space="preserve">   blood vessel    </w:t>
      </w:r>
      <w:r>
        <w:t xml:space="preserve">   treatment    </w:t>
      </w:r>
      <w:r>
        <w:t xml:space="preserve">   diagnose    </w:t>
      </w:r>
      <w:r>
        <w:t xml:space="preserve">   medical degree    </w:t>
      </w:r>
      <w:r>
        <w:t xml:space="preserve">   electrocardiogram    </w:t>
      </w:r>
      <w:r>
        <w:t xml:space="preserve">   echocardiogram    </w:t>
      </w:r>
      <w:r>
        <w:t xml:space="preserve">   doctor    </w:t>
      </w:r>
      <w:r>
        <w:t xml:space="preserve">   surgery    </w:t>
      </w:r>
      <w:r>
        <w:t xml:space="preserve">   tests    </w:t>
      </w:r>
      <w:r>
        <w:t xml:space="preserve">   heart    </w:t>
      </w:r>
      <w:r>
        <w:t xml:space="preserve">   cardiology    </w:t>
      </w:r>
      <w:r>
        <w:t xml:space="preserve">   stethoscope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Cardiologist Word Search</dc:title>
  <dcterms:created xsi:type="dcterms:W3CDTF">2021-10-11T02:54:18Z</dcterms:created>
  <dcterms:modified xsi:type="dcterms:W3CDTF">2021-10-11T02:54:18Z</dcterms:modified>
</cp:coreProperties>
</file>