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Cardiologist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pulmonary arteries    </w:t>
      </w:r>
      <w:r>
        <w:t xml:space="preserve">   pulmonary veins    </w:t>
      </w:r>
      <w:r>
        <w:t xml:space="preserve">   right ventricle    </w:t>
      </w:r>
      <w:r>
        <w:t xml:space="preserve">   right atrium    </w:t>
      </w:r>
      <w:r>
        <w:t xml:space="preserve">   veins    </w:t>
      </w:r>
      <w:r>
        <w:t xml:space="preserve">   capillaries    </w:t>
      </w:r>
      <w:r>
        <w:t xml:space="preserve">   arteries    </w:t>
      </w:r>
      <w:r>
        <w:t xml:space="preserve">   aorta    </w:t>
      </w:r>
      <w:r>
        <w:t xml:space="preserve">   left atrium    </w:t>
      </w:r>
      <w:r>
        <w:t xml:space="preserve">   Ventricle    </w:t>
      </w:r>
      <w:r>
        <w:t xml:space="preserve">   Atrium    </w:t>
      </w:r>
      <w:r>
        <w:t xml:space="preserve">   Septum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Cardiologist Word search </dc:title>
  <dcterms:created xsi:type="dcterms:W3CDTF">2021-10-11T02:54:04Z</dcterms:created>
  <dcterms:modified xsi:type="dcterms:W3CDTF">2021-10-11T02:54:04Z</dcterms:modified>
</cp:coreProperties>
</file>