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repair of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removal of a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destroy a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insturment for viewing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repair of vavle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 heart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of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between ventricule</w:t>
            </w:r>
          </w:p>
        </w:tc>
      </w:tr>
    </w:tbl>
    <w:p>
      <w:pPr>
        <w:pStyle w:val="WordBankMedium"/>
      </w:pPr>
      <w:r>
        <w:t xml:space="preserve">   cardiology    </w:t>
      </w:r>
      <w:r>
        <w:t xml:space="preserve">   valvoplasty    </w:t>
      </w:r>
      <w:r>
        <w:t xml:space="preserve">   thrombolysis    </w:t>
      </w:r>
      <w:r>
        <w:t xml:space="preserve">   cardiomyopathy    </w:t>
      </w:r>
      <w:r>
        <w:t xml:space="preserve">   interventricular    </w:t>
      </w:r>
      <w:r>
        <w:t xml:space="preserve">   stethoscope    </w:t>
      </w:r>
      <w:r>
        <w:t xml:space="preserve">   embolectomy    </w:t>
      </w:r>
      <w:r>
        <w:t xml:space="preserve">   aortoplasty    </w:t>
      </w:r>
      <w:r>
        <w:t xml:space="preserve">   tachycardia    </w:t>
      </w:r>
      <w:r>
        <w:t xml:space="preserve">   coronary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</dc:title>
  <dcterms:created xsi:type="dcterms:W3CDTF">2021-10-11T02:55:10Z</dcterms:created>
  <dcterms:modified xsi:type="dcterms:W3CDTF">2021-10-11T02:55:10Z</dcterms:modified>
</cp:coreProperties>
</file>