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of antihypertensive that frequently causes electrolyte imbalances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blood pressure of 128/78mmHg is defined as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preferred type of diuretic to treat hypertension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 of a class of antihypertensive as well as an internet acronym for laughing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3 heart valves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pulse of 50 bpm is defined as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 heart rhythm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artery is palpating when measuring a patient’s pulse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suffix attached to all ACEI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preferred type of diuretic to treat edema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chamber in which blood enters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 of this brand name drug is that it has a half life of 6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</dc:title>
  <dcterms:created xsi:type="dcterms:W3CDTF">2021-10-11T02:55:15Z</dcterms:created>
  <dcterms:modified xsi:type="dcterms:W3CDTF">2021-10-11T02:55:15Z</dcterms:modified>
</cp:coreProperties>
</file>