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Cardiology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sepsis    </w:t>
      </w:r>
      <w:r>
        <w:t xml:space="preserve">   oedema    </w:t>
      </w:r>
      <w:r>
        <w:t xml:space="preserve">   diabetes    </w:t>
      </w:r>
      <w:r>
        <w:t xml:space="preserve">   carotid    </w:t>
      </w:r>
      <w:r>
        <w:t xml:space="preserve">   treadmill    </w:t>
      </w:r>
      <w:r>
        <w:t xml:space="preserve">   echo    </w:t>
      </w:r>
      <w:r>
        <w:t xml:space="preserve">   chestpain    </w:t>
      </w:r>
      <w:r>
        <w:t xml:space="preserve">   bypass    </w:t>
      </w:r>
      <w:r>
        <w:t xml:space="preserve">   ischaemia    </w:t>
      </w:r>
      <w:r>
        <w:t xml:space="preserve">   stenosis    </w:t>
      </w:r>
      <w:r>
        <w:t xml:space="preserve">   disease    </w:t>
      </w:r>
      <w:r>
        <w:t xml:space="preserve">   tachycardia    </w:t>
      </w:r>
      <w:r>
        <w:t xml:space="preserve">   bruit    </w:t>
      </w:r>
      <w:r>
        <w:t xml:space="preserve">   Angiogram    </w:t>
      </w:r>
      <w:r>
        <w:t xml:space="preserve">   defibrillator    </w:t>
      </w:r>
      <w:r>
        <w:t xml:space="preserve">   syncope    </w:t>
      </w:r>
      <w:r>
        <w:t xml:space="preserve">   dyspnoea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#1</dc:title>
  <dcterms:created xsi:type="dcterms:W3CDTF">2021-10-11T02:54:21Z</dcterms:created>
  <dcterms:modified xsi:type="dcterms:W3CDTF">2021-10-11T02:54:21Z</dcterms:modified>
</cp:coreProperties>
</file>