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 uncoordinatedm ineffective series of contractions throughout the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condition in which there is a separation of the aorta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 heartbeat that originates in one of the lower chambers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 GHeart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blood vessel/aorta that supplies blood to the abdomen, pelvis and legs bballoons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heart has been damaged so much that it is unable to supply enough blood to the organs of the bosdy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patients to bypass the ER adn go straight to the Cath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define if the pt is having a STEMI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 Elevated 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Pain, discomfort or pressure in the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</dc:title>
  <dcterms:created xsi:type="dcterms:W3CDTF">2021-10-11T02:54:16Z</dcterms:created>
  <dcterms:modified xsi:type="dcterms:W3CDTF">2021-10-11T02:54:16Z</dcterms:modified>
</cp:coreProperties>
</file>