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difference between resting and maximal cardiac outputs is cardiac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fibers convey impulses to the ventricular myocardium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circuit that transports blood to and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atrial depolarization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Accelerates the heart rate when walls of the right atrium are 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return blood from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Amount of blood pumped by the ventricle each minute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blood flows from right atrium into the right ventricle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ventricular depolarization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carry blood away from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Cavity surrounding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blood ejected by a ventricle during a single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Pacemaker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ventricular repolarization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Cardiology</dc:title>
  <dcterms:created xsi:type="dcterms:W3CDTF">2021-10-11T02:54:28Z</dcterms:created>
  <dcterms:modified xsi:type="dcterms:W3CDTF">2021-10-11T02:54:28Z</dcterms:modified>
</cp:coreProperties>
</file>