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narrowing of the aorta, the large blood vessel that branches off your heart and delivers oxygen-rich blood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defined as the failure of the normal circulatory transition that occurs after birth; seen as a right to left shunt through the PDA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defect in the ventricular septum, the wall dividing the left and right ventricles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a term that refers to a group of serious heart defects that are present from birth -this test is done after the first 24hr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wherein the ductus arteriosus fails to close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defect in the septum between the heart's two upper chambers (atria)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alprostadil, is naturally occurring and used as a medication to maintain a patent ductus arteriosus until surgery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dynamic or fixed obstruction of flow from the right ventricle of the heart to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NSAID used to treat/close the PDA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 radical gas that is used to relax the pulmonary bed when introduced during presentation of PPHN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2021-10-11T02:54:35Z</dcterms:created>
  <dcterms:modified xsi:type="dcterms:W3CDTF">2021-10-11T02:54:35Z</dcterms:modified>
</cp:coreProperties>
</file>