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TO MEASURE PULSE (WITH THIN CUFFS)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THAT MEANS PROCESS OF RESHAPING BY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A HOLLOW CAVITY IN THE UPPER HEART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FORM THAT MEANS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THAT MEANS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 OF THE ELECTRICITY (THROUGH THE)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THAT MEAN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INNERMOST STRUCTURE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 THAT MEANS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FORM THAT MEANS CREATING AN OPENING BETWEEN 2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DILATING THE BLOOD VESSAL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THAT MEANS PROCESS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HEART AND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BLOCKING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THAT MEAN ABOVE;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 THAT MEANS CELLULAR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THAT MEAN INFECTION OR INFLAMMATION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2021-10-11T02:54:37Z</dcterms:created>
  <dcterms:modified xsi:type="dcterms:W3CDTF">2021-10-11T02:54:37Z</dcterms:modified>
</cp:coreProperties>
</file>