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flutter    </w:t>
      </w:r>
      <w:r>
        <w:t xml:space="preserve">   hormones    </w:t>
      </w:r>
      <w:r>
        <w:t xml:space="preserve">   vein    </w:t>
      </w:r>
      <w:r>
        <w:t xml:space="preserve">   xray    </w:t>
      </w:r>
      <w:r>
        <w:t xml:space="preserve">   ultrasound    </w:t>
      </w:r>
      <w:r>
        <w:t xml:space="preserve">   thrombolysis    </w:t>
      </w:r>
      <w:r>
        <w:t xml:space="preserve">   tachycardia    </w:t>
      </w:r>
      <w:r>
        <w:t xml:space="preserve">   renal    </w:t>
      </w:r>
      <w:r>
        <w:t xml:space="preserve">   pancreas    </w:t>
      </w:r>
      <w:r>
        <w:t xml:space="preserve">   capillaries    </w:t>
      </w:r>
      <w:r>
        <w:t xml:space="preserve">   cardiac    </w:t>
      </w:r>
      <w:r>
        <w:t xml:space="preserve">   atrium    </w:t>
      </w:r>
      <w:r>
        <w:t xml:space="preserve">   aspirin    </w:t>
      </w:r>
      <w:r>
        <w:t xml:space="preserve">   angina    </w:t>
      </w:r>
      <w:r>
        <w:t xml:space="preserve">   aneurysm    </w:t>
      </w:r>
      <w:r>
        <w:t xml:space="preserve">   abdomen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Word Search</dc:title>
  <dcterms:created xsi:type="dcterms:W3CDTF">2021-10-11T02:54:19Z</dcterms:created>
  <dcterms:modified xsi:type="dcterms:W3CDTF">2021-10-11T02:54:19Z</dcterms:modified>
</cp:coreProperties>
</file>