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Four chambers     </w:t>
      </w:r>
      <w:r>
        <w:t xml:space="preserve">   Pulmonary arteries     </w:t>
      </w:r>
      <w:r>
        <w:t xml:space="preserve">   Pulmonary veins     </w:t>
      </w:r>
      <w:r>
        <w:t xml:space="preserve">   Blood vessels     </w:t>
      </w:r>
      <w:r>
        <w:t xml:space="preserve">   Ventricle     </w:t>
      </w:r>
      <w:r>
        <w:t xml:space="preserve">   Atrium     </w:t>
      </w:r>
      <w:r>
        <w:t xml:space="preserve">   Capillaries     </w:t>
      </w:r>
      <w:r>
        <w:t xml:space="preserve">   Veins     </w:t>
      </w:r>
      <w:r>
        <w:t xml:space="preserve">   Circulatory system     </w:t>
      </w:r>
      <w:r>
        <w:t xml:space="preserve">   Heart    </w:t>
      </w:r>
      <w:r>
        <w:t xml:space="preserve">   Septum     </w:t>
      </w:r>
      <w:r>
        <w:t xml:space="preserve">   Arteries     </w:t>
      </w:r>
      <w:r>
        <w:t xml:space="preserve">   Aorta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</dc:title>
  <dcterms:created xsi:type="dcterms:W3CDTF">2021-10-11T02:54:02Z</dcterms:created>
  <dcterms:modified xsi:type="dcterms:W3CDTF">2021-10-11T02:54:02Z</dcterms:modified>
</cp:coreProperties>
</file>