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Cardiopulmonary Word Scramble</w:t>
      </w:r>
    </w:p>
    <w:p>
      <w:pPr>
        <w:pStyle w:val="Questions"/>
      </w:pPr>
      <w:r>
        <w:t xml:space="preserve">1. ORRGCMEILDAREAOCT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2. IREMLADTL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DLBOO SERPEURS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PMEEASHMY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LGNMOOOSPLTIU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RNSPAII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CSHET INPA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LGUSN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RHAET FALIRUE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ETRSNGHT TNRAIIGN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11. DATSOLIROGIC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ALRITA LIBRTOAIINFL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13. BOAIELTMC QATLEENIUV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14. KACMAPEER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YNXOGE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Cardiopulmonary Word Scramble</dc:title>
  <dcterms:created xsi:type="dcterms:W3CDTF">2021-10-11T02:54:53Z</dcterms:created>
  <dcterms:modified xsi:type="dcterms:W3CDTF">2021-10-11T02:54:53Z</dcterms:modified>
</cp:coreProperties>
</file>