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Cardiorespiratory Endurance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effective way to build cardiorespiratory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blood filled with waste product from the muscle cells and other body tissues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Referred to as "bad cholesterol"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waxy, fat-like substance found in meat, dairy products, and egg yolk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exercise your entire body for a long time 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similar to, but not exactly the same as , cardiorespiratory endurance.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Referred to as "good cholesterol"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heart rate that a person can reach during the most vigorous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self-assessment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 that is steady enough to allow your heart to supply all the oxygen your muscles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blood from your heart to another part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formula for building cardiorespiratory endurance.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Cardiorespiratory Endurance</dc:title>
  <dcterms:created xsi:type="dcterms:W3CDTF">2021-10-11T02:55:17Z</dcterms:created>
  <dcterms:modified xsi:type="dcterms:W3CDTF">2021-10-11T02:55:17Z</dcterms:modified>
</cp:coreProperties>
</file>