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Cardiorespiratory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that the heart has to pump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 at a higher rate then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heart rate a person can achieve when going 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stretch before the heart contracts.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rate kept at a sustained rate when the work load from exercise is sustained at a steady excretion.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that the body can't keep up with aerobic energy  during exercise and switches to the anaerobic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heart rate to make up for low stoke output during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beat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sent from the brain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Decline in arterial PO2 and oxygen saturation during maximal and submaximal exercise.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Response</dc:title>
  <dcterms:created xsi:type="dcterms:W3CDTF">2021-10-11T02:54:10Z</dcterms:created>
  <dcterms:modified xsi:type="dcterms:W3CDTF">2021-10-11T02:54:10Z</dcterms:modified>
</cp:coreProperties>
</file>